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Run, Boy, Run By Uri Orlev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guns used in warfare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large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vegatable found in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or sieze something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rubbing on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chemical that is usually found in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lie comfortably against somehting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used for pulling 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or feeling disaproval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dying from a lack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 backpack or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argue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gather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doctors do this if there is something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under something</w:t>
            </w:r>
          </w:p>
        </w:tc>
      </w:tr>
    </w:tbl>
    <w:p>
      <w:pPr>
        <w:pStyle w:val="WordBankMedium"/>
      </w:pPr>
      <w:r>
        <w:t xml:space="preserve">   potatoes    </w:t>
      </w:r>
      <w:r>
        <w:t xml:space="preserve">   knapsack    </w:t>
      </w:r>
      <w:r>
        <w:t xml:space="preserve">   roundup    </w:t>
      </w:r>
      <w:r>
        <w:t xml:space="preserve">   kerosene    </w:t>
      </w:r>
      <w:r>
        <w:t xml:space="preserve">   examining    </w:t>
      </w:r>
      <w:r>
        <w:t xml:space="preserve">   amputate    </w:t>
      </w:r>
      <w:r>
        <w:t xml:space="preserve">   nestled    </w:t>
      </w:r>
      <w:r>
        <w:t xml:space="preserve">   locomotive    </w:t>
      </w:r>
      <w:r>
        <w:t xml:space="preserve">   fascinated    </w:t>
      </w:r>
      <w:r>
        <w:t xml:space="preserve">   artillery    </w:t>
      </w:r>
      <w:r>
        <w:t xml:space="preserve">   previously    </w:t>
      </w:r>
      <w:r>
        <w:t xml:space="preserve">   starvation    </w:t>
      </w:r>
      <w:r>
        <w:t xml:space="preserve">   severe    </w:t>
      </w:r>
      <w:r>
        <w:t xml:space="preserve">   massage    </w:t>
      </w:r>
      <w:r>
        <w:t xml:space="preserve">   beneath    </w:t>
      </w:r>
      <w:r>
        <w:t xml:space="preserve">   objection    </w:t>
      </w:r>
      <w:r>
        <w:t xml:space="preserve">   confiscate    </w:t>
      </w:r>
      <w:r>
        <w:t xml:space="preserve">   furious    </w:t>
      </w:r>
      <w:r>
        <w:t xml:space="preserve">   toothy    </w:t>
      </w:r>
      <w:r>
        <w:t xml:space="preserve">   debated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Run, Boy, Run By Uri Orlev</dc:title>
  <dcterms:created xsi:type="dcterms:W3CDTF">2021-10-11T15:51:45Z</dcterms:created>
  <dcterms:modified xsi:type="dcterms:W3CDTF">2021-10-11T15:51:45Z</dcterms:modified>
</cp:coreProperties>
</file>