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Run: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man’s dinner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Raise slightly and momentarily express doubt, ignorance indifference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Expensively stylish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Covering shelter projecting in front of the entrance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(someone) unable to breathe properly; suffocate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 or feel embarrassment or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Having, revealing, or proceeding from a great deal of worldly experience and knowledge of fashion and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Undemanding, easy or secure job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piece of something, especially food, cut or broken off a larger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with lots of energy, bubbly; cheerfully and lively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Run: Crossword </dc:title>
  <dcterms:created xsi:type="dcterms:W3CDTF">2021-10-11T15:52:49Z</dcterms:created>
  <dcterms:modified xsi:type="dcterms:W3CDTF">2021-10-11T15:52:49Z</dcterms:modified>
</cp:coreProperties>
</file>