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Run DMC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ADADIS    </w:t>
      </w:r>
      <w:r>
        <w:t xml:space="preserve">   DMC    </w:t>
      </w:r>
      <w:r>
        <w:t xml:space="preserve">   GOLD CHAINS    </w:t>
      </w:r>
      <w:r>
        <w:t xml:space="preserve">   HOLLIS    </w:t>
      </w:r>
      <w:r>
        <w:t xml:space="preserve">   ITS LIKE THAT    </w:t>
      </w:r>
      <w:r>
        <w:t xml:space="preserve">   ITSTRICKY    </w:t>
      </w:r>
      <w:r>
        <w:t xml:space="preserve">   JAMMASTER JAY    </w:t>
      </w:r>
      <w:r>
        <w:t xml:space="preserve">   JUMPSUITS    </w:t>
      </w:r>
      <w:r>
        <w:t xml:space="preserve">   NEW YORK    </w:t>
      </w:r>
      <w:r>
        <w:t xml:space="preserve">   QUEENS    </w:t>
      </w:r>
      <w:r>
        <w:t xml:space="preserve">   RAISING HELL    </w:t>
      </w:r>
      <w:r>
        <w:t xml:space="preserve">   RAP    </w:t>
      </w:r>
      <w:r>
        <w:t xml:space="preserve">   REVRUN    </w:t>
      </w:r>
      <w:r>
        <w:t xml:space="preserve">   RUN DMC    </w:t>
      </w:r>
      <w:r>
        <w:t xml:space="preserve">   TURNTABLES    </w:t>
      </w:r>
      <w:r>
        <w:t xml:space="preserve">   WALKTHISWAY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 DMC</dc:title>
  <dcterms:created xsi:type="dcterms:W3CDTF">2021-10-11T15:51:41Z</dcterms:created>
  <dcterms:modified xsi:type="dcterms:W3CDTF">2021-10-11T15:51:41Z</dcterms:modified>
</cp:coreProperties>
</file>