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 Like Jager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Herr Brandt's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Kurts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Kurts grandfather recived a ______ for being in the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 fitting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hat Herr Brandt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Gun in Kurts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Kurt assumed his grandfather was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Hitler youth test of courage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carved ornament Kurt bought for Herr Brandt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pastry Kurt buys for Herr Brandt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Kurts tour guide took them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reflection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Kurt first met Herr Brandt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Herr Brandt mistakes Kurt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Kurts home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Like Jager</dc:title>
  <dcterms:created xsi:type="dcterms:W3CDTF">2021-10-11T15:51:07Z</dcterms:created>
  <dcterms:modified xsi:type="dcterms:W3CDTF">2021-10-11T15:51:07Z</dcterms:modified>
</cp:coreProperties>
</file>