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 Like Jager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"Kurt raises his___________ so its muzzle is almost touching her forehead."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holding high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bunch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Germans used to call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gallery in an underground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", the man wore a brown trench coat and held a _________ dark cane."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"You need to learn __________ when knocking at an old mans door."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confused mixture or heap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tactful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 who served for Germany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Brigade that Jager and Wolfgang Brandt were in during their teenage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 for pedestrians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unwilling; disinclined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or become organized and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discoloured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 Like Jager</dc:title>
  <dcterms:created xsi:type="dcterms:W3CDTF">2021-10-11T15:51:10Z</dcterms:created>
  <dcterms:modified xsi:type="dcterms:W3CDTF">2021-10-11T15:51:10Z</dcterms:modified>
</cp:coreProperties>
</file>