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Run: Word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Flicked    </w:t>
      </w:r>
      <w:r>
        <w:t xml:space="preserve">   Gushed    </w:t>
      </w:r>
      <w:r>
        <w:t xml:space="preserve">   Mumbled    </w:t>
      </w:r>
      <w:r>
        <w:t xml:space="preserve">   Scowled    </w:t>
      </w:r>
      <w:r>
        <w:t xml:space="preserve">   Gruffly    </w:t>
      </w:r>
      <w:r>
        <w:t xml:space="preserve">   Ritzy    </w:t>
      </w:r>
      <w:r>
        <w:t xml:space="preserve">   Stifle    </w:t>
      </w:r>
      <w:r>
        <w:t xml:space="preserve">   Cushy    </w:t>
      </w:r>
      <w:r>
        <w:t xml:space="preserve">   Tossed    </w:t>
      </w:r>
      <w:r>
        <w:t xml:space="preserve">   Shrugged    </w:t>
      </w:r>
      <w:r>
        <w:t xml:space="preserve">   Crutches    </w:t>
      </w:r>
      <w:r>
        <w:t xml:space="preserve">   Shiver    </w:t>
      </w:r>
      <w:r>
        <w:t xml:space="preserve">   Slumped    </w:t>
      </w:r>
      <w:r>
        <w:t xml:space="preserve">   Shoving    </w:t>
      </w:r>
      <w:r>
        <w:t xml:space="preserve">   Fumbled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Run: Word Study</dc:title>
  <dcterms:created xsi:type="dcterms:W3CDTF">2021-10-11T15:52:51Z</dcterms:created>
  <dcterms:modified xsi:type="dcterms:W3CDTF">2021-10-11T15:52:51Z</dcterms:modified>
</cp:coreProperties>
</file>