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 Your Eyes Across This!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fast    </w:t>
      </w:r>
      <w:r>
        <w:t xml:space="preserve">   cross country    </w:t>
      </w:r>
      <w:r>
        <w:t xml:space="preserve">   excersise    </w:t>
      </w:r>
      <w:r>
        <w:t xml:space="preserve">   legs    </w:t>
      </w:r>
      <w:r>
        <w:t xml:space="preserve">   mile    </w:t>
      </w:r>
      <w:r>
        <w:t xml:space="preserve">   music    </w:t>
      </w:r>
      <w:r>
        <w:t xml:space="preserve">   nike    </w:t>
      </w:r>
      <w:r>
        <w:t xml:space="preserve">   road    </w:t>
      </w:r>
      <w:r>
        <w:t xml:space="preserve">   runner    </w:t>
      </w:r>
      <w:r>
        <w:t xml:space="preserve">   shoes    </w:t>
      </w:r>
      <w:r>
        <w:t xml:space="preserve">   sneakers    </w:t>
      </w:r>
      <w:r>
        <w:t xml:space="preserve">   sweat    </w:t>
      </w:r>
      <w:r>
        <w:t xml:space="preserve">   team    </w:t>
      </w:r>
      <w:r>
        <w:t xml:space="preserve">   track    </w:t>
      </w:r>
      <w:r>
        <w:t xml:space="preserve">   wind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Your Eyes Across This!</dc:title>
  <dcterms:created xsi:type="dcterms:W3CDTF">2021-10-11T15:51:13Z</dcterms:created>
  <dcterms:modified xsi:type="dcterms:W3CDTF">2021-10-11T15:51:13Z</dcterms:modified>
</cp:coreProperties>
</file>