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Runaway Ralph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Dog    </w:t>
      </w:r>
      <w:r>
        <w:t xml:space="preserve">   Sam    </w:t>
      </w:r>
      <w:r>
        <w:t xml:space="preserve">   Helmet    </w:t>
      </w:r>
      <w:r>
        <w:t xml:space="preserve">   family    </w:t>
      </w:r>
      <w:r>
        <w:t xml:space="preserve">   Excitment    </w:t>
      </w:r>
      <w:r>
        <w:t xml:space="preserve">   Ralph    </w:t>
      </w:r>
      <w:r>
        <w:t xml:space="preserve">   Camp    </w:t>
      </w:r>
      <w:r>
        <w:t xml:space="preserve">   Mouse    </w:t>
      </w:r>
      <w:r>
        <w:t xml:space="preserve">   Catso    </w:t>
      </w:r>
      <w:r>
        <w:t xml:space="preserve">   Garf    </w:t>
      </w:r>
      <w:r>
        <w:t xml:space="preserve">   Motorcycle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Runaway Ralph</dc:title>
  <dcterms:created xsi:type="dcterms:W3CDTF">2021-10-11T15:51:10Z</dcterms:created>
  <dcterms:modified xsi:type="dcterms:W3CDTF">2021-10-11T15:51:10Z</dcterms:modified>
</cp:coreProperties>
</file>