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Runaway Word Scramble</w:t>
      </w:r>
    </w:p>
    <w:p>
      <w:pPr>
        <w:pStyle w:val="Questions"/>
      </w:pPr>
      <w:r>
        <w:t xml:space="preserve">1. CDULO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DAHET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SAEBU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CNCERA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YRRALBI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MSRTO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CAILE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NRUGNNI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UAAYRWN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Runaway Word Scramble</dc:title>
  <dcterms:created xsi:type="dcterms:W3CDTF">2021-10-11T15:52:00Z</dcterms:created>
  <dcterms:modified xsi:type="dcterms:W3CDTF">2021-10-11T15:52:00Z</dcterms:modified>
</cp:coreProperties>
</file>