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Rune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Bianca    </w:t>
      </w:r>
      <w:r>
        <w:t xml:space="preserve">   Camus    </w:t>
      </w:r>
      <w:r>
        <w:t xml:space="preserve">   Cecilia    </w:t>
      </w:r>
      <w:r>
        <w:t xml:space="preserve">   Edward    </w:t>
      </w:r>
      <w:r>
        <w:t xml:space="preserve">   Emmet    </w:t>
      </w:r>
      <w:r>
        <w:t xml:space="preserve">   Felicity    </w:t>
      </w:r>
      <w:r>
        <w:t xml:space="preserve">   Godwin    </w:t>
      </w:r>
      <w:r>
        <w:t xml:space="preserve">   Ivan    </w:t>
      </w:r>
      <w:r>
        <w:t xml:space="preserve">   Jasper    </w:t>
      </w:r>
      <w:r>
        <w:t xml:space="preserve">   Jean    </w:t>
      </w:r>
      <w:r>
        <w:t xml:space="preserve">   Lady Ann    </w:t>
      </w:r>
      <w:r>
        <w:t xml:space="preserve">   Lara    </w:t>
      </w:r>
      <w:r>
        <w:t xml:space="preserve">   Leo    </w:t>
      </w:r>
      <w:r>
        <w:t xml:space="preserve">   Lukas    </w:t>
      </w:r>
      <w:r>
        <w:t xml:space="preserve">   Lynette    </w:t>
      </w:r>
      <w:r>
        <w:t xml:space="preserve">   Mei    </w:t>
      </w:r>
      <w:r>
        <w:t xml:space="preserve">   Melody    </w:t>
      </w:r>
      <w:r>
        <w:t xml:space="preserve">   Mist    </w:t>
      </w:r>
      <w:r>
        <w:t xml:space="preserve">   Neumann    </w:t>
      </w:r>
      <w:r>
        <w:t xml:space="preserve">   Nicholas    </w:t>
      </w:r>
      <w:r>
        <w:t xml:space="preserve">   Rosetta    </w:t>
      </w:r>
      <w:r>
        <w:t xml:space="preserve">   Russell    </w:t>
      </w:r>
      <w:r>
        <w:t xml:space="preserve">   Sabrina    </w:t>
      </w:r>
      <w:r>
        <w:t xml:space="preserve">   sharron    </w:t>
      </w:r>
      <w:r>
        <w:t xml:space="preserve">   Tabatha    </w:t>
      </w:r>
      <w:r>
        <w:t xml:space="preserve">   Tori    </w:t>
      </w:r>
      <w:r>
        <w:t xml:space="preserve">   Wesley    </w:t>
      </w:r>
      <w:r>
        <w:t xml:space="preserve">   Zavier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Rune Factory</dc:title>
  <dcterms:created xsi:type="dcterms:W3CDTF">2021-10-11T15:51:57Z</dcterms:created>
  <dcterms:modified xsi:type="dcterms:W3CDTF">2021-10-11T15:51:57Z</dcterms:modified>
</cp:coreProperties>
</file>