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Rune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affectedly and irritatingly grand, solemn, or 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1. distress or embarrassment at having failed or been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impudent; impertinence.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try hard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bewildered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gloomy or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showing embarrassment from shame or a lack of self-confidence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or scheme, especially one used to outwit an opponent or achieve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supposed to be able to foresee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 (typically things of relatively little value)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1. a violent or uncontrollable sliding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strong, healthy, and full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Rune Warriors</dc:title>
  <dcterms:created xsi:type="dcterms:W3CDTF">2021-10-11T15:51:23Z</dcterms:created>
  <dcterms:modified xsi:type="dcterms:W3CDTF">2021-10-11T15:51:23Z</dcterms:modified>
</cp:coreProperties>
</file>