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Runescape Towns and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Ashdale    </w:t>
      </w:r>
      <w:r>
        <w:t xml:space="preserve">   Brimhaven    </w:t>
      </w:r>
      <w:r>
        <w:t xml:space="preserve">   Burthorpe    </w:t>
      </w:r>
      <w:r>
        <w:t xml:space="preserve">   Canifis    </w:t>
      </w:r>
      <w:r>
        <w:t xml:space="preserve">   Draynor    </w:t>
      </w:r>
      <w:r>
        <w:t xml:space="preserve">   Edgeville    </w:t>
      </w:r>
      <w:r>
        <w:t xml:space="preserve">   Entrana    </w:t>
      </w:r>
      <w:r>
        <w:t xml:space="preserve">   Falador    </w:t>
      </w:r>
      <w:r>
        <w:t xml:space="preserve">   Lletya    </w:t>
      </w:r>
      <w:r>
        <w:t xml:space="preserve">   Lumbridge    </w:t>
      </w:r>
      <w:r>
        <w:t xml:space="preserve">   Menaphos    </w:t>
      </w:r>
      <w:r>
        <w:t xml:space="preserve">   Mortton    </w:t>
      </w:r>
      <w:r>
        <w:t xml:space="preserve">   Nardah    </w:t>
      </w:r>
      <w:r>
        <w:t xml:space="preserve">   Pollnivneach    </w:t>
      </w:r>
      <w:r>
        <w:t xml:space="preserve">   Prifddinas    </w:t>
      </w:r>
      <w:r>
        <w:t xml:space="preserve">   Seers    </w:t>
      </w:r>
      <w:r>
        <w:t xml:space="preserve">   Sophanem    </w:t>
      </w:r>
      <w:r>
        <w:t xml:space="preserve">   Varrock    </w:t>
      </w:r>
      <w:r>
        <w:t xml:space="preserve">   Yanille    </w:t>
      </w:r>
      <w:r>
        <w:t xml:space="preserve">   Zanaris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Runescape Towns and Cities</dc:title>
  <dcterms:created xsi:type="dcterms:W3CDTF">2021-10-11T15:52:04Z</dcterms:created>
  <dcterms:modified xsi:type="dcterms:W3CDTF">2021-10-11T15:52:04Z</dcterms:modified>
</cp:coreProperties>
</file>