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Runner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Left Right Left Right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she covered her face in what powder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I put him down in the garden once and he put an slug in his mouth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 are having sponge cake because his made the Richmond team 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is it possible for a duck to smile?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Freckles sprinkled across her nose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 trying to steal me girl?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Wood Yard owner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"He is a dangerous man charlie" said Ma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sickness that killed Charlie's dad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Yellow runner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 don't want the dog's scraps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Runner</dc:title>
  <dcterms:created xsi:type="dcterms:W3CDTF">2021-10-11T15:52:20Z</dcterms:created>
  <dcterms:modified xsi:type="dcterms:W3CDTF">2021-10-11T15:52:20Z</dcterms:modified>
</cp:coreProperties>
</file>