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Runner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Charlie's school teacher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person that bashed up Mrs. Feehan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Mr and Mrs Redmond's dog loves to do...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race Charlie runs in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substance Mrs. Feehan put on her face to cover her bruises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Squizzy's girlfriend.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Neighbours of the Feehan's (4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person who gambles or makes a risky bet.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rival suburb of Richmond.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Mr. and Mrs. Redmond's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Charlie's best friend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six point kick.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Bath night at the Feehan's house is on...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group of criminals.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age of Charlie.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Charlie ran_________in the Ballarat Mile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name of Charlie's pet duck.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rival gangster to Squizzy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girl with red hair.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enemy of Charlie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job Charlie is given by Squizzy Taylor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Runner Crossword</dc:title>
  <dcterms:created xsi:type="dcterms:W3CDTF">2021-10-11T15:52:23Z</dcterms:created>
  <dcterms:modified xsi:type="dcterms:W3CDTF">2021-10-11T15:52:23Z</dcterms:modified>
</cp:coreProperties>
</file>