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Distance    </w:t>
      </w:r>
      <w:r>
        <w:t xml:space="preserve">   Endurance    </w:t>
      </w:r>
      <w:r>
        <w:t xml:space="preserve">   Training    </w:t>
      </w:r>
      <w:r>
        <w:t xml:space="preserve">   Pain    </w:t>
      </w:r>
      <w:r>
        <w:t xml:space="preserve">   Speed    </w:t>
      </w:r>
      <w:r>
        <w:t xml:space="preserve">   Marathon    </w:t>
      </w:r>
      <w:r>
        <w:t xml:space="preserve">   Sprint    </w:t>
      </w:r>
      <w:r>
        <w:t xml:space="preserve">   Arch    </w:t>
      </w:r>
      <w:r>
        <w:t xml:space="preserve">   Shoe    </w:t>
      </w:r>
      <w:r>
        <w:t xml:space="preserve">   Movement    </w:t>
      </w:r>
      <w:r>
        <w:t xml:space="preserve">   Sport    </w:t>
      </w:r>
      <w:r>
        <w:t xml:space="preserve">   Track    </w:t>
      </w:r>
      <w:r>
        <w:t xml:space="preserve">   Sole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</dc:title>
  <dcterms:created xsi:type="dcterms:W3CDTF">2021-10-11T15:52:30Z</dcterms:created>
  <dcterms:modified xsi:type="dcterms:W3CDTF">2021-10-11T15:52:30Z</dcterms:modified>
</cp:coreProperties>
</file>