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beautiful day    </w:t>
      </w:r>
      <w:r>
        <w:t xml:space="preserve">   leg roller    </w:t>
      </w:r>
      <w:r>
        <w:t xml:space="preserve">   Levenworth    </w:t>
      </w:r>
      <w:r>
        <w:t xml:space="preserve">   Boston    </w:t>
      </w:r>
      <w:r>
        <w:t xml:space="preserve">   Windermere    </w:t>
      </w:r>
      <w:r>
        <w:t xml:space="preserve">   Bloomsday    </w:t>
      </w:r>
      <w:r>
        <w:t xml:space="preserve">   hard work    </w:t>
      </w:r>
      <w:r>
        <w:t xml:space="preserve">   muscles    </w:t>
      </w:r>
      <w:r>
        <w:t xml:space="preserve">   deer    </w:t>
      </w:r>
      <w:r>
        <w:t xml:space="preserve">   gels    </w:t>
      </w:r>
      <w:r>
        <w:t xml:space="preserve">   shoes    </w:t>
      </w:r>
      <w:r>
        <w:t xml:space="preserve">   speed work    </w:t>
      </w:r>
      <w:r>
        <w:t xml:space="preserve">   miles    </w:t>
      </w:r>
      <w:r>
        <w:t xml:space="preserve">   run happy    </w:t>
      </w:r>
      <w:r>
        <w:t xml:space="preserve">   winner    </w:t>
      </w:r>
      <w:r>
        <w:t xml:space="preserve">   marathon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</dc:title>
  <dcterms:created xsi:type="dcterms:W3CDTF">2021-10-11T15:51:30Z</dcterms:created>
  <dcterms:modified xsi:type="dcterms:W3CDTF">2021-10-11T15:51:30Z</dcterms:modified>
</cp:coreProperties>
</file>