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Running Dream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Prosthetist    </w:t>
      </w:r>
      <w:r>
        <w:t xml:space="preserve">   Maddeningly    </w:t>
      </w:r>
      <w:r>
        <w:t xml:space="preserve">   Prosthesis    </w:t>
      </w:r>
      <w:r>
        <w:t xml:space="preserve">   Flexion Contracture    </w:t>
      </w:r>
      <w:r>
        <w:t xml:space="preserve">   Hobble    </w:t>
      </w:r>
      <w:r>
        <w:t xml:space="preserve">   Morphine drip    </w:t>
      </w:r>
      <w:r>
        <w:t xml:space="preserve">   Timid    </w:t>
      </w:r>
      <w:r>
        <w:t xml:space="preserve">   Torpedoed    </w:t>
      </w:r>
      <w:r>
        <w:t xml:space="preserve">   Embankment    </w:t>
      </w:r>
      <w:r>
        <w:t xml:space="preserve">   Pleasantries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Dream Vocabulary</dc:title>
  <dcterms:created xsi:type="dcterms:W3CDTF">2021-10-11T15:52:41Z</dcterms:created>
  <dcterms:modified xsi:type="dcterms:W3CDTF">2021-10-11T15:52:41Z</dcterms:modified>
</cp:coreProperties>
</file>