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 Jargin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6.2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Athlete over 40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cross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Track and Field Association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Timing method in a race accounting for when you cross the starting line and when you cross the finish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Cutting back on your training right before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slow distance run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Longest run of the year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Racing distance longer than 26.2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it takes you to run a set distance during a race or workout (typical distance is 1 mile in a race)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runs in the same day (two-a-days)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13.1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Abbreviation representing not finishing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racing category for bigger male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3.1 miles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Interval workout consisting of quarter mile repeats (number)...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complete the second half of the race faster than the first half...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Running up and down a hill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for a qualifying marathon time to run the Boston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racing category for bigger female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sprints at the end of the run with full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Anaerobic threshold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Interval workout consisting of half mile repeats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a time representing a personal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Athlete competing at the top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high and low intensity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26.2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Running out and returning the same way you came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Jargin</dc:title>
  <dcterms:created xsi:type="dcterms:W3CDTF">2021-10-11T15:52:15Z</dcterms:created>
  <dcterms:modified xsi:type="dcterms:W3CDTF">2021-10-11T15:52:15Z</dcterms:modified>
</cp:coreProperties>
</file>