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Running The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is    </w:t>
      </w:r>
      <w:r>
        <w:t xml:space="preserve">   we    </w:t>
      </w:r>
      <w:r>
        <w:t xml:space="preserve">   also    </w:t>
      </w:r>
      <w:r>
        <w:t xml:space="preserve">   wherefore    </w:t>
      </w:r>
      <w:r>
        <w:t xml:space="preserve">   the    </w:t>
      </w:r>
      <w:r>
        <w:t xml:space="preserve">   seeing    </w:t>
      </w:r>
      <w:r>
        <w:t xml:space="preserve">   with    </w:t>
      </w:r>
      <w:r>
        <w:t xml:space="preserve">   that    </w:t>
      </w:r>
      <w:r>
        <w:t xml:space="preserve">   which    </w:t>
      </w:r>
      <w:r>
        <w:t xml:space="preserve">   us    </w:t>
      </w:r>
      <w:r>
        <w:t xml:space="preserve">   for    </w:t>
      </w:r>
      <w:r>
        <w:t xml:space="preserve">   set    </w:t>
      </w:r>
      <w:r>
        <w:t xml:space="preserve">   our    </w:t>
      </w:r>
      <w:r>
        <w:t xml:space="preserve">   down    </w:t>
      </w:r>
      <w:r>
        <w:t xml:space="preserve">   god    </w:t>
      </w:r>
      <w:r>
        <w:t xml:space="preserve">   throne    </w:t>
      </w:r>
      <w:r>
        <w:t xml:space="preserve">   hand    </w:t>
      </w:r>
      <w:r>
        <w:t xml:space="preserve">   right    </w:t>
      </w:r>
      <w:r>
        <w:t xml:space="preserve">   shame    </w:t>
      </w:r>
      <w:r>
        <w:t xml:space="preserve">   despiing    </w:t>
      </w:r>
      <w:r>
        <w:t xml:space="preserve">   cross    </w:t>
      </w:r>
      <w:r>
        <w:t xml:space="preserve">   endured    </w:t>
      </w:r>
      <w:r>
        <w:t xml:space="preserve">   before    </w:t>
      </w:r>
      <w:r>
        <w:t xml:space="preserve">   joy    </w:t>
      </w:r>
      <w:r>
        <w:t xml:space="preserve">   faith    </w:t>
      </w:r>
      <w:r>
        <w:t xml:space="preserve">   finisher    </w:t>
      </w:r>
      <w:r>
        <w:t xml:space="preserve">   author    </w:t>
      </w:r>
      <w:r>
        <w:t xml:space="preserve">   jesus    </w:t>
      </w:r>
      <w:r>
        <w:t xml:space="preserve">   unto    </w:t>
      </w:r>
      <w:r>
        <w:t xml:space="preserve">   looking    </w:t>
      </w:r>
      <w:r>
        <w:t xml:space="preserve">   race    </w:t>
      </w:r>
      <w:r>
        <w:t xml:space="preserve">   patience    </w:t>
      </w:r>
      <w:r>
        <w:t xml:space="preserve">   run    </w:t>
      </w:r>
      <w:r>
        <w:t xml:space="preserve">   beset    </w:t>
      </w:r>
      <w:r>
        <w:t xml:space="preserve">   easily    </w:t>
      </w:r>
      <w:r>
        <w:t xml:space="preserve">   sin    </w:t>
      </w:r>
      <w:r>
        <w:t xml:space="preserve">   weight    </w:t>
      </w:r>
      <w:r>
        <w:t xml:space="preserve">   every    </w:t>
      </w:r>
      <w:r>
        <w:t xml:space="preserve">   aside    </w:t>
      </w:r>
      <w:r>
        <w:t xml:space="preserve">   lay    </w:t>
      </w:r>
      <w:r>
        <w:t xml:space="preserve">   great    </w:t>
      </w:r>
      <w:r>
        <w:t xml:space="preserve">   witness    </w:t>
      </w:r>
      <w:r>
        <w:t xml:space="preserve">   cloud    </w:t>
      </w:r>
      <w:r>
        <w:t xml:space="preserve">   compassed    </w:t>
      </w:r>
      <w:r>
        <w:t xml:space="preserve">   hebrews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The Race</dc:title>
  <dcterms:created xsi:type="dcterms:W3CDTF">2021-10-11T15:51:57Z</dcterms:created>
  <dcterms:modified xsi:type="dcterms:W3CDTF">2021-10-11T15:51:57Z</dcterms:modified>
</cp:coreProperties>
</file>