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Running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Deforestation    </w:t>
      </w:r>
      <w:r>
        <w:t xml:space="preserve">   DrGeraldine    </w:t>
      </w:r>
      <w:r>
        <w:t xml:space="preserve">   Endangered    </w:t>
      </w:r>
      <w:r>
        <w:t xml:space="preserve">   Figs    </w:t>
      </w:r>
      <w:r>
        <w:t xml:space="preserve">   Howdah    </w:t>
      </w:r>
      <w:r>
        <w:t xml:space="preserve">   Jungle    </w:t>
      </w:r>
      <w:r>
        <w:t xml:space="preserve">   Mahout    </w:t>
      </w:r>
      <w:r>
        <w:t xml:space="preserve">   MrAnthony    </w:t>
      </w:r>
      <w:r>
        <w:t xml:space="preserve">   Oona    </w:t>
      </w:r>
      <w:r>
        <w:t xml:space="preserve">   Orangutang    </w:t>
      </w:r>
      <w:r>
        <w:t xml:space="preserve">   Poaching    </w:t>
      </w:r>
      <w:r>
        <w:t xml:space="preserve">   Tiger    </w:t>
      </w:r>
      <w:r>
        <w:t xml:space="preserve">   Tsunami    </w:t>
      </w:r>
      <w:r>
        <w:t xml:space="preserve">   Tyger    </w:t>
      </w:r>
      <w:r>
        <w:t xml:space="preserve">   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 Wild</dc:title>
  <dcterms:created xsi:type="dcterms:W3CDTF">2021-10-11T15:51:31Z</dcterms:created>
  <dcterms:modified xsi:type="dcterms:W3CDTF">2021-10-11T15:51:31Z</dcterms:modified>
</cp:coreProperties>
</file>