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Running With The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BIBLE    </w:t>
      </w:r>
      <w:r>
        <w:t xml:space="preserve">   SCHOOL    </w:t>
      </w:r>
      <w:r>
        <w:t xml:space="preserve">   CAMP    </w:t>
      </w:r>
      <w:r>
        <w:t xml:space="preserve">   AWANA    </w:t>
      </w:r>
      <w:r>
        <w:t xml:space="preserve">   JEREMIAH    </w:t>
      </w:r>
      <w:r>
        <w:t xml:space="preserve">   HORSES    </w:t>
      </w:r>
      <w:r>
        <w:t xml:space="preserve">   CALLING    </w:t>
      </w:r>
      <w:r>
        <w:t xml:space="preserve">   STABILITY    </w:t>
      </w:r>
      <w:r>
        <w:t xml:space="preserve">   RUN    </w:t>
      </w:r>
      <w:r>
        <w:t xml:space="preserve">   REACHING    </w:t>
      </w:r>
      <w:r>
        <w:t xml:space="preserve">   FORGETTING    </w:t>
      </w:r>
      <w:r>
        <w:t xml:space="preserve">   PROGRESS    </w:t>
      </w:r>
      <w:r>
        <w:t xml:space="preserve">   STUCK    </w:t>
      </w:r>
      <w:r>
        <w:t xml:space="preserve">   CONSISTENCY    </w:t>
      </w:r>
      <w:r>
        <w:t xml:space="preserve">   PLOW    </w:t>
      </w:r>
      <w:r>
        <w:t xml:space="preserve">   FOCUS    </w:t>
      </w:r>
      <w:r>
        <w:t xml:space="preserve">   IMMOVABLE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With The Horses</dc:title>
  <dcterms:created xsi:type="dcterms:W3CDTF">2021-10-11T15:52:21Z</dcterms:created>
  <dcterms:modified xsi:type="dcterms:W3CDTF">2021-10-11T15:52:21Z</dcterms:modified>
</cp:coreProperties>
</file>