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Running a Sports Event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competition    </w:t>
      </w:r>
      <w:r>
        <w:t xml:space="preserve">   tourniment    </w:t>
      </w:r>
      <w:r>
        <w:t xml:space="preserve">   participants    </w:t>
      </w:r>
      <w:r>
        <w:t xml:space="preserve">   olympics    </w:t>
      </w:r>
      <w:r>
        <w:t xml:space="preserve">   charity    </w:t>
      </w:r>
      <w:r>
        <w:t xml:space="preserve">   facilities    </w:t>
      </w:r>
      <w:r>
        <w:t xml:space="preserve">   equipment    </w:t>
      </w:r>
      <w:r>
        <w:t xml:space="preserve">   review    </w:t>
      </w:r>
      <w:r>
        <w:t xml:space="preserve">   feedback    </w:t>
      </w:r>
      <w:r>
        <w:t xml:space="preserve">   meetings    </w:t>
      </w:r>
      <w:r>
        <w:t xml:space="preserve">   professionalism    </w:t>
      </w:r>
      <w:r>
        <w:t xml:space="preserve">   teamwork    </w:t>
      </w:r>
      <w:r>
        <w:t xml:space="preserve">   finance    </w:t>
      </w:r>
      <w:r>
        <w:t xml:space="preserve">   cost    </w:t>
      </w:r>
      <w:r>
        <w:t xml:space="preserve">   budgetting    </w:t>
      </w:r>
      <w:r>
        <w:t xml:space="preserve">   preparation    </w:t>
      </w:r>
      <w:r>
        <w:t xml:space="preserve">   planning    </w:t>
      </w:r>
      <w:r>
        <w:t xml:space="preserve">   organisation    </w:t>
      </w:r>
      <w:r>
        <w:t xml:space="preserve">   Events    </w:t>
      </w:r>
      <w:r>
        <w:t xml:space="preserve">   Sports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a Sports Event </dc:title>
  <dcterms:created xsi:type="dcterms:W3CDTF">2021-10-11T15:52:11Z</dcterms:created>
  <dcterms:modified xsi:type="dcterms:W3CDTF">2021-10-11T15:52:11Z</dcterms:modified>
</cp:coreProperties>
</file>