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Running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fast    </w:t>
      </w:r>
      <w:r>
        <w:t xml:space="preserve">   friends    </w:t>
      </w:r>
      <w:r>
        <w:t xml:space="preserve">   sunshine    </w:t>
      </w:r>
      <w:r>
        <w:t xml:space="preserve">   practice    </w:t>
      </w:r>
      <w:r>
        <w:t xml:space="preserve">   improve    </w:t>
      </w:r>
      <w:r>
        <w:t xml:space="preserve">   hydration    </w:t>
      </w:r>
      <w:r>
        <w:t xml:space="preserve">   self confidence    </w:t>
      </w:r>
      <w:r>
        <w:t xml:space="preserve">   heartbeat    </w:t>
      </w:r>
      <w:r>
        <w:t xml:space="preserve">   pace    </w:t>
      </w:r>
      <w:r>
        <w:t xml:space="preserve">   shoes    </w:t>
      </w:r>
      <w:r>
        <w:t xml:space="preserve">   exercise    </w:t>
      </w:r>
      <w:r>
        <w:t xml:space="preserve">   challenge    </w:t>
      </w:r>
      <w:r>
        <w:t xml:space="preserve">   healthy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is fun</dc:title>
  <dcterms:created xsi:type="dcterms:W3CDTF">2021-10-11T15:51:25Z</dcterms:created>
  <dcterms:modified xsi:type="dcterms:W3CDTF">2021-10-11T15:51:25Z</dcterms:modified>
</cp:coreProperties>
</file>