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 of the Bulls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gored    </w:t>
      </w:r>
      <w:r>
        <w:t xml:space="preserve">   horns    </w:t>
      </w:r>
      <w:r>
        <w:t xml:space="preserve">   pamplona    </w:t>
      </w:r>
      <w:r>
        <w:t xml:space="preserve">   running of the bulls    </w:t>
      </w:r>
      <w:r>
        <w:t xml:space="preserve">   herd    </w:t>
      </w:r>
      <w:r>
        <w:t xml:space="preserve">   france    </w:t>
      </w:r>
      <w:r>
        <w:t xml:space="preserve">   mexico    </w:t>
      </w:r>
      <w:r>
        <w:t xml:space="preserve">   bullring    </w:t>
      </w:r>
      <w:r>
        <w:t xml:space="preserve">   earnest hemingway    </w:t>
      </w:r>
      <w:r>
        <w:t xml:space="preserve">   saint fermin    </w:t>
      </w:r>
      <w:r>
        <w:t xml:space="preserve">   portugal    </w:t>
      </w:r>
      <w:r>
        <w:t xml:space="preserve">   bullfighter    </w:t>
      </w:r>
      <w:r>
        <w:t xml:space="preserve">   spain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of the Bulls</dc:title>
  <dcterms:created xsi:type="dcterms:W3CDTF">2021-10-11T15:52:18Z</dcterms:created>
  <dcterms:modified xsi:type="dcterms:W3CDTF">2021-10-11T15:52:18Z</dcterms:modified>
</cp:coreProperties>
</file>