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Running of the Bulls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of the Bulls </dc:title>
  <dcterms:created xsi:type="dcterms:W3CDTF">2021-10-11T15:51:43Z</dcterms:created>
  <dcterms:modified xsi:type="dcterms:W3CDTF">2021-10-11T15:51:43Z</dcterms:modified>
</cp:coreProperties>
</file>