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Running the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Brookline    </w:t>
      </w:r>
      <w:r>
        <w:t xml:space="preserve">   Newton    </w:t>
      </w:r>
      <w:r>
        <w:t xml:space="preserve">   Natick    </w:t>
      </w:r>
      <w:r>
        <w:t xml:space="preserve">   Wellesley    </w:t>
      </w:r>
      <w:r>
        <w:t xml:space="preserve">   Framiingham    </w:t>
      </w:r>
      <w:r>
        <w:t xml:space="preserve">   Ashland    </w:t>
      </w:r>
      <w:r>
        <w:t xml:space="preserve">   Boston    </w:t>
      </w:r>
      <w:r>
        <w:t xml:space="preserve">   Boston Marathon    </w:t>
      </w:r>
      <w:r>
        <w:t xml:space="preserve">   Champion    </w:t>
      </w:r>
      <w:r>
        <w:t xml:space="preserve">   Chariots of Fire    </w:t>
      </w:r>
      <w:r>
        <w:t xml:space="preserve">   China    </w:t>
      </w:r>
      <w:r>
        <w:t xml:space="preserve">   Competition    </w:t>
      </w:r>
      <w:r>
        <w:t xml:space="preserve">   England    </w:t>
      </w:r>
      <w:r>
        <w:t xml:space="preserve">   Eric    </w:t>
      </w:r>
      <w:r>
        <w:t xml:space="preserve">   Fast    </w:t>
      </w:r>
      <w:r>
        <w:t xml:space="preserve">   God    </w:t>
      </w:r>
      <w:r>
        <w:t xml:space="preserve">   Hopkinton    </w:t>
      </w:r>
      <w:r>
        <w:t xml:space="preserve">   Jesus    </w:t>
      </w:r>
      <w:r>
        <w:t xml:space="preserve">   Liddell    </w:t>
      </w:r>
      <w:r>
        <w:t xml:space="preserve">   Massachusetts    </w:t>
      </w:r>
      <w:r>
        <w:t xml:space="preserve">   Meters    </w:t>
      </w:r>
      <w:r>
        <w:t xml:space="preserve">   Missionary    </w:t>
      </w:r>
      <w:r>
        <w:t xml:space="preserve">   Olympics    </w:t>
      </w:r>
      <w:r>
        <w:t xml:space="preserve">   Paris    </w:t>
      </w:r>
      <w:r>
        <w:t xml:space="preserve">   Patriots Day    </w:t>
      </w:r>
      <w:r>
        <w:t xml:space="preserve">   Purpose    </w:t>
      </w:r>
      <w:r>
        <w:t xml:space="preserve">   Race    </w:t>
      </w:r>
      <w:r>
        <w:t xml:space="preserve">   Running    </w:t>
      </w:r>
      <w:r>
        <w:t xml:space="preserve">   Scotland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the Race</dc:title>
  <dcterms:created xsi:type="dcterms:W3CDTF">2021-10-11T15:52:14Z</dcterms:created>
  <dcterms:modified xsi:type="dcterms:W3CDTF">2021-10-11T15:52:14Z</dcterms:modified>
</cp:coreProperties>
</file>