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Running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wild    </w:t>
      </w:r>
      <w:r>
        <w:t xml:space="preserve">   tiger    </w:t>
      </w:r>
      <w:r>
        <w:t xml:space="preserve">   morpurgo    </w:t>
      </w:r>
      <w:r>
        <w:t xml:space="preserve">   orangutan    </w:t>
      </w:r>
      <w:r>
        <w:t xml:space="preserve">   hunters    </w:t>
      </w:r>
      <w:r>
        <w:t xml:space="preserve">   kaya    </w:t>
      </w:r>
      <w:r>
        <w:t xml:space="preserve">   william blake    </w:t>
      </w:r>
      <w:r>
        <w:t xml:space="preserve">   oona    </w:t>
      </w:r>
      <w:r>
        <w:t xml:space="preserve">   indonesia    </w:t>
      </w:r>
      <w:r>
        <w:t xml:space="preserve">   elephant    </w:t>
      </w:r>
      <w:r>
        <w:t xml:space="preserve">   will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wild</dc:title>
  <dcterms:created xsi:type="dcterms:W3CDTF">2021-10-11T15:52:40Z</dcterms:created>
  <dcterms:modified xsi:type="dcterms:W3CDTF">2021-10-11T15:52:40Z</dcterms:modified>
</cp:coreProperties>
</file>