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Runt The Brave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SoSheth is the ____ of Tira-Nor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Jared's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of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King of the 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JaRed has one sister, what is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___ is as white as the moon and as silent as a shadow.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the soft-spoken Creator.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destroyed Wroth.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JaRed's nickname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Klogg and ______ chased JaRed in the Dark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SoSheth's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snake that Jared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kept saying "You'll regret this!"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are the antagonis's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mice used _______ to light the underground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Runt The Brave Crossword Puzzle</dc:title>
  <dcterms:created xsi:type="dcterms:W3CDTF">2021-10-11T15:51:46Z</dcterms:created>
  <dcterms:modified xsi:type="dcterms:W3CDTF">2021-10-11T15:51:46Z</dcterms:modified>
</cp:coreProperties>
</file>