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Rupauls drag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season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most, but not all drag queens are. . . .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time to. . . . . . . . fror your life!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Rupauls sexy helpers.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 . . . . . .you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 eliminated queens use to write on the mirror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tongue. . . . hint -its a cliking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drag queens were on season 9 of Rupauls drag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season 9 guest stars was lady. . 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cant  . . . . . . . how the hell you going to love somebody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drag queen in season 9 has a name with a colour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week the drag queens are presented with two challenges, the main chalange and the . .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sashay.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'beet face' and 'snatched' are both terms witch describe what essential part of drag?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seasons are there as of 4/4/2018?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while you . . . . . . . . back 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Rupauls drag race</dc:title>
  <dcterms:created xsi:type="dcterms:W3CDTF">2021-10-11T15:52:09Z</dcterms:created>
  <dcterms:modified xsi:type="dcterms:W3CDTF">2021-10-11T15:52:09Z</dcterms:modified>
</cp:coreProperties>
</file>