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Ruputation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living    </w:t>
      </w:r>
      <w:r>
        <w:t xml:space="preserve">   desires    </w:t>
      </w:r>
      <w:r>
        <w:t xml:space="preserve">   thinking    </w:t>
      </w:r>
      <w:r>
        <w:t xml:space="preserve">   different    </w:t>
      </w:r>
      <w:r>
        <w:t xml:space="preserve">   honest    </w:t>
      </w:r>
      <w:r>
        <w:t xml:space="preserve">   believers    </w:t>
      </w:r>
      <w:r>
        <w:t xml:space="preserve">   christlike    </w:t>
      </w:r>
      <w:r>
        <w:t xml:space="preserve">   blameless    </w:t>
      </w:r>
      <w:r>
        <w:t xml:space="preserve">   behavior    </w:t>
      </w:r>
      <w:r>
        <w:t xml:space="preserve">   sinful    </w:t>
      </w:r>
      <w:r>
        <w:t xml:space="preserve">   friends    </w:t>
      </w:r>
      <w:r>
        <w:t xml:space="preserve">   actions    </w:t>
      </w:r>
      <w:r>
        <w:t xml:space="preserve">   reputation    </w:t>
      </w:r>
      <w:r>
        <w:t xml:space="preserve">   good name    </w:t>
      </w:r>
      <w:r>
        <w:t xml:space="preserve">   trust    </w:t>
      </w:r>
      <w:r>
        <w:t xml:space="preserve">   feelings    </w:t>
      </w:r>
      <w:r>
        <w:t xml:space="preserve">   tongue    </w:t>
      </w:r>
      <w:r>
        <w:t xml:space="preserve">   mindset    </w:t>
      </w:r>
      <w:r>
        <w:t xml:space="preserve">   treatment    </w:t>
      </w:r>
      <w:r>
        <w:t xml:space="preserve">   respect    </w:t>
      </w:r>
      <w:r>
        <w:t xml:space="preserve">   character    </w:t>
      </w:r>
      <w:r>
        <w:t xml:space="preserve">   leadership    </w:t>
      </w:r>
      <w:r>
        <w:t xml:space="preserve">   influence    </w:t>
      </w:r>
      <w:r>
        <w:t xml:space="preserve">   beliefs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Ruputation</dc:title>
  <dcterms:created xsi:type="dcterms:W3CDTF">2021-10-11T15:52:52Z</dcterms:created>
  <dcterms:modified xsi:type="dcterms:W3CDTF">2021-10-11T15:52:52Z</dcterms:modified>
</cp:coreProperties>
</file>