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Rural America's Initial Response to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large cooperatives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decline in the value of money due to an increase in money supply without an increase in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case that stated could not regulate railroads or any commerce that crossed state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Patrons of Husbandry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cotton at prices slightly higher than those paid to individual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leader and announced a plan to organize large cooperatives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marketing organizations that try to increase prices and lower costs for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value of money and a decrease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nation fell into severe recession and farm income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negotiated slightly better railroad rates for wheat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rates and rates prohibited railroads from charging more for short hauls than for long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it would solve economic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to increase farmers' political power and to work for legislation in their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greenbacks, gold, silver coins and national bank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the first national farm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formed as the Grange was falling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tariffs made it difficult to sell goods overseas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America's Initial Response to Industrialization</dc:title>
  <dcterms:created xsi:type="dcterms:W3CDTF">2021-10-11T15:52:45Z</dcterms:created>
  <dcterms:modified xsi:type="dcterms:W3CDTF">2021-10-11T15:52:45Z</dcterms:modified>
</cp:coreProperties>
</file>