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Rural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access    </w:t>
      </w:r>
      <w:r>
        <w:t xml:space="preserve">   prevention    </w:t>
      </w:r>
      <w:r>
        <w:t xml:space="preserve">   communties    </w:t>
      </w:r>
      <w:r>
        <w:t xml:space="preserve">   interventions    </w:t>
      </w:r>
      <w:r>
        <w:t xml:space="preserve">   elderly    </w:t>
      </w:r>
      <w:r>
        <w:t xml:space="preserve">   mental health    </w:t>
      </w:r>
      <w:r>
        <w:t xml:space="preserve">   high blood pressure    </w:t>
      </w:r>
      <w:r>
        <w:t xml:space="preserve">   cancer    </w:t>
      </w:r>
      <w:r>
        <w:t xml:space="preserve">   Population    </w:t>
      </w:r>
      <w:r>
        <w:t xml:space="preserve">   rural    </w:t>
      </w:r>
      <w:r>
        <w:t xml:space="preserve">   health    </w:t>
      </w:r>
      <w:r>
        <w:t xml:space="preserve">   heart    </w:t>
      </w:r>
      <w:r>
        <w:t xml:space="preserve">   diseases    </w:t>
      </w:r>
      <w:r>
        <w:t xml:space="preserve">   chronic    </w:t>
      </w:r>
      <w:r>
        <w:t xml:space="preserve">   food    </w:t>
      </w:r>
      <w:r>
        <w:t xml:space="preserve">   health disparities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Health Word Search</dc:title>
  <dcterms:created xsi:type="dcterms:W3CDTF">2021-10-11T15:52:37Z</dcterms:created>
  <dcterms:modified xsi:type="dcterms:W3CDTF">2021-10-11T15:52:37Z</dcterms:modified>
</cp:coreProperties>
</file>