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Rural Water Supply Operation</w:t>
      </w:r>
    </w:p>
    <w:p>
      <w:pPr>
        <w:pStyle w:val="Questions"/>
      </w:pPr>
      <w:r>
        <w:t xml:space="preserve">1. RALUR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ERWAT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PYPLSU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OAIRTPENO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OALNUD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DOSHMET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REAYL GNUIPMP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ETAWR HUTSETL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UMSPP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BLPUIC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LFLI SITE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RRTSTPANO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EVUMLO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Water Supply Operation</dc:title>
  <dcterms:created xsi:type="dcterms:W3CDTF">2021-10-11T15:51:53Z</dcterms:created>
  <dcterms:modified xsi:type="dcterms:W3CDTF">2021-10-11T15:51:53Z</dcterms:modified>
</cp:coreProperties>
</file>