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Rurouni Kenshin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Aoshi    </w:t>
      </w:r>
      <w:r>
        <w:t xml:space="preserve">   Azusa    </w:t>
      </w:r>
      <w:r>
        <w:t xml:space="preserve">   Chou    </w:t>
      </w:r>
      <w:r>
        <w:t xml:space="preserve">   Hajime    </w:t>
      </w:r>
      <w:r>
        <w:t xml:space="preserve">   Hannya    </w:t>
      </w:r>
      <w:r>
        <w:t xml:space="preserve">   Jinei    </w:t>
      </w:r>
      <w:r>
        <w:t xml:space="preserve">   Kaoru    </w:t>
      </w:r>
      <w:r>
        <w:t xml:space="preserve">   Kenshin    </w:t>
      </w:r>
      <w:r>
        <w:t xml:space="preserve">   Megumi    </w:t>
      </w:r>
      <w:r>
        <w:t xml:space="preserve">   Misao    </w:t>
      </w:r>
      <w:r>
        <w:t xml:space="preserve">   Sanosuke    </w:t>
      </w:r>
      <w:r>
        <w:t xml:space="preserve">   Seijuro    </w:t>
      </w:r>
      <w:r>
        <w:t xml:space="preserve">   Seiku    </w:t>
      </w:r>
      <w:r>
        <w:t xml:space="preserve">   Shishio    </w:t>
      </w:r>
      <w:r>
        <w:t xml:space="preserve">   Sojiro    </w:t>
      </w:r>
      <w:r>
        <w:t xml:space="preserve">   Usui    </w:t>
      </w:r>
      <w:r>
        <w:t xml:space="preserve">   Yahiko    </w:t>
      </w:r>
      <w:r>
        <w:t xml:space="preserve">   Yutaro    </w:t>
      </w:r>
      <w:r>
        <w:t xml:space="preserve">   Yuumi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Rurouni Kenshin</dc:title>
  <dcterms:created xsi:type="dcterms:W3CDTF">2021-10-11T15:52:11Z</dcterms:created>
  <dcterms:modified xsi:type="dcterms:W3CDTF">2021-10-11T15:52:11Z</dcterms:modified>
</cp:coreProperties>
</file>