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Rusų Žodžiai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Saldumynai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Grietinė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Krabų lazdelės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Pyragas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Makaronai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Bandelė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Cukrus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Sūris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Rusų Žodžiai</dc:title>
  <dcterms:created xsi:type="dcterms:W3CDTF">2021-10-11T15:53:04Z</dcterms:created>
  <dcterms:modified xsi:type="dcterms:W3CDTF">2021-10-11T15:53:04Z</dcterms:modified>
</cp:coreProperties>
</file>