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Rush Revere and The First Patriots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principal's 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Paul Revere's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British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Tommy's best friend's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of the person that played the fiddle in the tavern.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can the Palace of Westminster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Rush Revere's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main character's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what city did the famous massacre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last name of the social studies teacher that Rush Revere replaced.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another student that also time traveled?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name of the person that identified that there is electricity and lighting?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colonies in 1774.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last name of the president that invented swim fins?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prank that Tommy and Cam played in front of the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throw off the ships in the Boston Harbor?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character's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can you find Windsor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animal is the Manchester Middle School's mascot?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Rush Revere and The First Patriots</dc:title>
  <dcterms:created xsi:type="dcterms:W3CDTF">2021-10-11T15:52:42Z</dcterms:created>
  <dcterms:modified xsi:type="dcterms:W3CDTF">2021-10-11T15:52:42Z</dcterms:modified>
</cp:coreProperties>
</file>