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Rush Revere and the Brave Pilgrims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Indians    </w:t>
      </w:r>
      <w:r>
        <w:t xml:space="preserve">   Mayflower Compact    </w:t>
      </w:r>
      <w:r>
        <w:t xml:space="preserve">   New World    </w:t>
      </w:r>
      <w:r>
        <w:t xml:space="preserve">   Pilgrims    </w:t>
      </w:r>
      <w:r>
        <w:t xml:space="preserve">   Plymouth Rock    </w:t>
      </w:r>
      <w:r>
        <w:t xml:space="preserve">   Puritans    </w:t>
      </w:r>
      <w:r>
        <w:t xml:space="preserve">   quillback    </w:t>
      </w:r>
      <w:r>
        <w:t xml:space="preserve">   Separatist    </w:t>
      </w:r>
      <w:r>
        <w:t xml:space="preserve">   Squanto    </w:t>
      </w:r>
      <w:r>
        <w:t xml:space="preserve">   Strangers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Rush Revere and the Brave Pilgrims</dc:title>
  <dcterms:created xsi:type="dcterms:W3CDTF">2021-10-11T15:51:40Z</dcterms:created>
  <dcterms:modified xsi:type="dcterms:W3CDTF">2021-10-11T15:51:40Z</dcterms:modified>
</cp:coreProperties>
</file>