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Rush Revere and the First Patriots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Liberty take Rush Revere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figures were King George the III, Samuel Adams and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 did Benjamin Franklin make a argument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did the massacre of 1770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Rush Revere's trusty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colonies were there in 1774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America gain its independence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when Liberty holds his breath he becomes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Paul Revere's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Paul Revere's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adventure did Liberty take 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subject did Rush Revere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middle school did Rush substitute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Liberty was hit by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throw off the boats in Boston Harbor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Rush Revere and the First Patriots</dc:title>
  <dcterms:created xsi:type="dcterms:W3CDTF">2021-10-11T15:52:20Z</dcterms:created>
  <dcterms:modified xsi:type="dcterms:W3CDTF">2021-10-11T15:52:20Z</dcterms:modified>
</cp:coreProperties>
</file>