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Russell Freedman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Wrightbrothers    </w:t>
      </w:r>
      <w:r>
        <w:t xml:space="preserve">   Killerfish    </w:t>
      </w:r>
      <w:r>
        <w:t xml:space="preserve">   Sharks    </w:t>
      </w:r>
      <w:r>
        <w:t xml:space="preserve">   Crazyhorse    </w:t>
      </w:r>
      <w:r>
        <w:t xml:space="preserve">   Photobiography    </w:t>
      </w:r>
      <w:r>
        <w:t xml:space="preserve">   Vasa    </w:t>
      </w:r>
      <w:r>
        <w:t xml:space="preserve">   Buffalohunt    </w:t>
      </w:r>
      <w:r>
        <w:t xml:space="preserve">   Animalbabies    </w:t>
      </w:r>
      <w:r>
        <w:t xml:space="preserve">   Marcopolo    </w:t>
      </w:r>
      <w:r>
        <w:t xml:space="preserve">   Eleanorroosevelt    </w:t>
      </w:r>
      <w:r>
        <w:t xml:space="preserve">   Cowboys    </w:t>
      </w:r>
      <w:r>
        <w:t xml:space="preserve">   Newbery    </w:t>
      </w:r>
      <w:r>
        <w:t xml:space="preserve">   Vaqueros    </w:t>
      </w:r>
      <w:r>
        <w:t xml:space="preserve">   Indiancheifs    </w:t>
      </w:r>
      <w:r>
        <w:t xml:space="preserve">   Immigrantkids    </w:t>
      </w:r>
      <w:r>
        <w:t xml:space="preserve">   Abrahamlincoln    </w:t>
      </w:r>
      <w:r>
        <w:t xml:space="preserve">   Russellfreedman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Russell Freedman</dc:title>
  <dcterms:created xsi:type="dcterms:W3CDTF">2021-10-11T15:53:03Z</dcterms:created>
  <dcterms:modified xsi:type="dcterms:W3CDTF">2021-10-11T15:53:03Z</dcterms:modified>
</cp:coreProperties>
</file>