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Russell Stover's Candies Word Scramble</w:t>
      </w:r>
    </w:p>
    <w:p>
      <w:pPr>
        <w:pStyle w:val="Questions"/>
      </w:pPr>
      <w:r>
        <w:t xml:space="preserve">1. DILNT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OSTAEOCCLH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LSRLSEU OESTVR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TAWMISNH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GFUDE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OCCNOUT TEURSLC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RCALEM EARCM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UTLZAHNE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WHETI THOOCELCA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ANECP HTDEGIL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Russell Stover's Candies Word Scramble</dc:title>
  <dcterms:created xsi:type="dcterms:W3CDTF">2021-10-11T15:53:09Z</dcterms:created>
  <dcterms:modified xsi:type="dcterms:W3CDTF">2021-10-11T15:53:09Z</dcterms:modified>
</cp:coreProperties>
</file>