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peasants    </w:t>
      </w:r>
      <w:r>
        <w:t xml:space="preserve">   industries    </w:t>
      </w:r>
      <w:r>
        <w:t xml:space="preserve">   Surfs    </w:t>
      </w:r>
      <w:r>
        <w:t xml:space="preserve">   Danube River    </w:t>
      </w:r>
      <w:r>
        <w:t xml:space="preserve">   Crimean    </w:t>
      </w:r>
      <w:r>
        <w:t xml:space="preserve">   France    </w:t>
      </w:r>
      <w:r>
        <w:t xml:space="preserve">   Britain    </w:t>
      </w:r>
      <w:r>
        <w:t xml:space="preserve">   population    </w:t>
      </w:r>
      <w:r>
        <w:t xml:space="preserve">   resources    </w:t>
      </w:r>
      <w:r>
        <w:t xml:space="preserve">   War    </w:t>
      </w:r>
      <w:r>
        <w:t xml:space="preserve">   Emancipation    </w:t>
      </w:r>
      <w:r>
        <w:t xml:space="preserve">   assassination    </w:t>
      </w:r>
      <w:r>
        <w:t xml:space="preserve">   Reform    </w:t>
      </w:r>
      <w:r>
        <w:t xml:space="preserve">   Alexander II    </w:t>
      </w:r>
      <w:r>
        <w:t xml:space="preserve">   Russia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</dc:title>
  <dcterms:created xsi:type="dcterms:W3CDTF">2021-10-11T15:52:56Z</dcterms:created>
  <dcterms:modified xsi:type="dcterms:W3CDTF">2021-10-11T15:52:56Z</dcterms:modified>
</cp:coreProperties>
</file>