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hockey    </w:t>
      </w:r>
      <w:r>
        <w:t xml:space="preserve">   basketball    </w:t>
      </w:r>
      <w:r>
        <w:t xml:space="preserve">   ruble    </w:t>
      </w:r>
      <w:r>
        <w:t xml:space="preserve">   chess    </w:t>
      </w:r>
      <w:r>
        <w:t xml:space="preserve">   borscht    </w:t>
      </w:r>
      <w:r>
        <w:t xml:space="preserve">   soccer    </w:t>
      </w:r>
      <w:r>
        <w:t xml:space="preserve">   tea    </w:t>
      </w:r>
      <w:r>
        <w:t xml:space="preserve">   moscow    </w:t>
      </w:r>
      <w:r>
        <w:t xml:space="preserve">   siberian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2021-10-11T15:53:07Z</dcterms:created>
  <dcterms:modified xsi:type="dcterms:W3CDTF">2021-10-11T15:53:07Z</dcterms:modified>
</cp:coreProperties>
</file>