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LEADER    </w:t>
      </w:r>
      <w:r>
        <w:t xml:space="preserve">   POWER    </w:t>
      </w:r>
      <w:r>
        <w:t xml:space="preserve">   ANNEX    </w:t>
      </w:r>
      <w:r>
        <w:t xml:space="preserve">   JUNE    </w:t>
      </w:r>
      <w:r>
        <w:t xml:space="preserve">   ENEMY    </w:t>
      </w:r>
      <w:r>
        <w:t xml:space="preserve">   GERMANY    </w:t>
      </w:r>
      <w:r>
        <w:t xml:space="preserve">   POLAND    </w:t>
      </w:r>
      <w:r>
        <w:t xml:space="preserve">   ATTACK    </w:t>
      </w:r>
      <w:r>
        <w:t xml:space="preserve">   MOSCOW    </w:t>
      </w:r>
      <w:r>
        <w:t xml:space="preserve">   BATTLESHIP    </w:t>
      </w:r>
      <w:r>
        <w:t xml:space="preserve">   MILITARY    </w:t>
      </w:r>
      <w:r>
        <w:t xml:space="preserve">   WORLDWAR    </w:t>
      </w:r>
      <w:r>
        <w:t xml:space="preserve">   PRISONER    </w:t>
      </w:r>
      <w:r>
        <w:t xml:space="preserve">   PACT    </w:t>
      </w:r>
      <w:r>
        <w:t xml:space="preserve">   RUSSIA    </w:t>
      </w:r>
      <w:r>
        <w:t xml:space="preserve">   REDARMY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2021-10-11T15:51:37Z</dcterms:created>
  <dcterms:modified xsi:type="dcterms:W3CDTF">2021-10-11T15:51:37Z</dcterms:modified>
</cp:coreProperties>
</file>