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faults    </w:t>
      </w:r>
      <w:r>
        <w:t xml:space="preserve">   minority groups    </w:t>
      </w:r>
      <w:r>
        <w:t xml:space="preserve">   majority group    </w:t>
      </w:r>
      <w:r>
        <w:t xml:space="preserve">   federal republic    </w:t>
      </w:r>
      <w:r>
        <w:t xml:space="preserve">   democracy    </w:t>
      </w:r>
      <w:r>
        <w:t xml:space="preserve">   life expectancy    </w:t>
      </w:r>
      <w:r>
        <w:t xml:space="preserve">   nuclear energy    </w:t>
      </w:r>
      <w:r>
        <w:t xml:space="preserve">   light industry    </w:t>
      </w:r>
      <w:r>
        <w:t xml:space="preserve">   heavy industry    </w:t>
      </w:r>
      <w:r>
        <w:t xml:space="preserve">   free market ecomony    </w:t>
      </w:r>
      <w:r>
        <w:t xml:space="preserve">   glasnost    </w:t>
      </w:r>
      <w:r>
        <w:t xml:space="preserve">   free enterprise system    </w:t>
      </w:r>
      <w:r>
        <w:t xml:space="preserve">   perestroika    </w:t>
      </w:r>
      <w:r>
        <w:t xml:space="preserve">   cold war    </w:t>
      </w:r>
      <w:r>
        <w:t xml:space="preserve">   communist state    </w:t>
      </w:r>
      <w:r>
        <w:t xml:space="preserve">   industrialize    </w:t>
      </w:r>
      <w:r>
        <w:t xml:space="preserve">   serfs    </w:t>
      </w:r>
      <w:r>
        <w:t xml:space="preserve">   czars    </w:t>
      </w:r>
      <w:r>
        <w:t xml:space="preserve">   taiga    </w:t>
      </w:r>
      <w:r>
        <w:t xml:space="preserve">   permafrost    </w:t>
      </w:r>
      <w:r>
        <w:t xml:space="preserve">   tundra    </w:t>
      </w:r>
      <w:r>
        <w:t xml:space="preserve">   steppe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</dc:title>
  <dcterms:created xsi:type="dcterms:W3CDTF">2021-10-11T15:53:15Z</dcterms:created>
  <dcterms:modified xsi:type="dcterms:W3CDTF">2021-10-11T15:53:15Z</dcterms:modified>
</cp:coreProperties>
</file>