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Russia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Soviet labour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Lenins councils of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Women's tennis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long struggle between the USSR and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Russian composer associated with 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Gorbachev's policy of freedom of the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Writer of War and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Gorbachev"s restructuring of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name of Vladimir Lenin's revolutionary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Russian Imperial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mountains which run north south separating Europe from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last Russian emporer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longest serving Soviet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world's largest natural gas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man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Russian Playwright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Composer of the 1812 overture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region known for its harsh winters and Soviet labour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1970s star of world gymnastics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Lenin's real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 of the Russian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Russian writer, a park in Moscow, which was the title of a 1983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successor to the KGB?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</dc:title>
  <dcterms:created xsi:type="dcterms:W3CDTF">2021-10-11T15:52:55Z</dcterms:created>
  <dcterms:modified xsi:type="dcterms:W3CDTF">2021-10-11T15:52:55Z</dcterms:modified>
</cp:coreProperties>
</file>