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that fought a war against Russia in 1904-5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Russian term meaning local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in 1917 when the tsar abdicated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 who possesses unrestricted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advocates  civil rights, democracy and the rule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the Russian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-------- peasant was more likely to be revolutionary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theorist who inspired Bolsheviks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used by Bolsheviks to denote the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name of the last tsar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of the tsar's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Russian parliament which first sat in 1906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Russian peasants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leader of the Bolshevik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who led the drive to industrialise the Russian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1 crossword</dc:title>
  <dcterms:created xsi:type="dcterms:W3CDTF">2021-10-11T15:51:50Z</dcterms:created>
  <dcterms:modified xsi:type="dcterms:W3CDTF">2021-10-11T15:51:50Z</dcterms:modified>
</cp:coreProperties>
</file>