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ballet    </w:t>
      </w:r>
      <w:r>
        <w:t xml:space="preserve">   soviet    </w:t>
      </w:r>
      <w:r>
        <w:t xml:space="preserve">   stalin    </w:t>
      </w:r>
      <w:r>
        <w:t xml:space="preserve">   putin    </w:t>
      </w:r>
      <w:r>
        <w:t xml:space="preserve">   vladivostock    </w:t>
      </w:r>
      <w:r>
        <w:t xml:space="preserve">   siberia    </w:t>
      </w:r>
      <w:r>
        <w:t xml:space="preserve">   baltic    </w:t>
      </w:r>
      <w:r>
        <w:t xml:space="preserve">   summerpalace    </w:t>
      </w:r>
      <w:r>
        <w:t xml:space="preserve">   winterpalace    </w:t>
      </w:r>
      <w:r>
        <w:t xml:space="preserve">   reindeer    </w:t>
      </w:r>
      <w:r>
        <w:t xml:space="preserve">   bear    </w:t>
      </w:r>
      <w:r>
        <w:t xml:space="preserve">   kalingrad    </w:t>
      </w:r>
      <w:r>
        <w:t xml:space="preserve">   hermitage    </w:t>
      </w:r>
      <w:r>
        <w:t xml:space="preserve">   stpetersburg    </w:t>
      </w:r>
      <w:r>
        <w:t xml:space="preserve">   moscow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2021-10-11T15:53:24Z</dcterms:created>
  <dcterms:modified xsi:type="dcterms:W3CDTF">2021-10-11T15:53:24Z</dcterms:modified>
</cp:coreProperties>
</file>