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PACIFICCOAST    </w:t>
      </w:r>
      <w:r>
        <w:t xml:space="preserve">   COUNTRY    </w:t>
      </w:r>
      <w:r>
        <w:t xml:space="preserve">   FLAG    </w:t>
      </w:r>
      <w:r>
        <w:t xml:space="preserve">   FURCAPS    </w:t>
      </w:r>
      <w:r>
        <w:t xml:space="preserve">   FESTIVALS    </w:t>
      </w:r>
      <w:r>
        <w:t xml:space="preserve">   BORSCHT    </w:t>
      </w:r>
      <w:r>
        <w:t xml:space="preserve">   SPASSKY    </w:t>
      </w:r>
      <w:r>
        <w:t xml:space="preserve">   CHESS    </w:t>
      </w:r>
      <w:r>
        <w:t xml:space="preserve">   RAILWAY    </w:t>
      </w:r>
      <w:r>
        <w:t xml:space="preserve">   BALLET    </w:t>
      </w:r>
      <w:r>
        <w:t xml:space="preserve">   SIBERIANTIGER    </w:t>
      </w:r>
      <w:r>
        <w:t xml:space="preserve">   STPETERSBURG    </w:t>
      </w:r>
      <w:r>
        <w:t xml:space="preserve">   RUBLE    </w:t>
      </w:r>
      <w:r>
        <w:t xml:space="preserve">   MOSCOW    </w:t>
      </w:r>
      <w:r>
        <w:t xml:space="preserve">   RUSSIAN    </w:t>
      </w:r>
      <w:r>
        <w:t xml:space="preserve">   CULTURE    </w:t>
      </w:r>
      <w:r>
        <w:t xml:space="preserve">   STNICHOLAS    </w:t>
      </w:r>
      <w:r>
        <w:t xml:space="preserve">   SOCCER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2021-10-11T15:51:35Z</dcterms:created>
  <dcterms:modified xsi:type="dcterms:W3CDTF">2021-10-11T15:51:35Z</dcterms:modified>
</cp:coreProperties>
</file>