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Europes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 was named after this viking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Russian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Religion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powerful man in Russia after the collapse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new Russian Republic flag colors are white, red and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cold region in the North of Asia Russia once used as a "prison" by both czar and the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Thinking people did this from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Mountains dividing European Russia from Asian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world's deepest fresh water lake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2022-09-03T14:39:30Z</dcterms:created>
  <dcterms:modified xsi:type="dcterms:W3CDTF">2022-09-03T14:39:30Z</dcterms:modified>
</cp:coreProperties>
</file>