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the region of north Central Asia, primarily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based on free enterprise, in which businesses are privately owned and production and prices are determined by supply and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Republic in southwestern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Soviet Union, a small farm worked by farmers who shared in the farms production and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and services that directly satisfies human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to private ownership of state owned companies and industries.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Republic in southwestern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Soviet Union, a large farm owned and run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trade of scarce or illegal gods, usually sold at high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resources management in which decisions about production and distribution of goods and services are made by a central authority.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2021-10-11T15:51:56Z</dcterms:created>
  <dcterms:modified xsi:type="dcterms:W3CDTF">2021-10-11T15:51:56Z</dcterms:modified>
</cp:coreProperties>
</file>